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DC7E" w14:textId="77777777" w:rsidR="00DE5133" w:rsidRDefault="0009270D">
      <w:r>
        <w:t xml:space="preserve">The purpose of this worksheet is to guide employee applicants through the process of </w:t>
      </w:r>
      <w:r w:rsidR="00412FC2">
        <w:t xml:space="preserve">creating their Mt. SAC 2035 Innovation Mini-Grant Proposal.  </w:t>
      </w:r>
    </w:p>
    <w:p w14:paraId="3EFB1525" w14:textId="4FE4F19C" w:rsidR="00644E0F" w:rsidRDefault="00644E0F">
      <w:r w:rsidRPr="00DE5133">
        <w:rPr>
          <w:b/>
          <w:bCs/>
        </w:rPr>
        <w:t xml:space="preserve">Applicants are encouraged to </w:t>
      </w:r>
      <w:r w:rsidR="000B5E40" w:rsidRPr="00DE5133">
        <w:rPr>
          <w:b/>
          <w:bCs/>
        </w:rPr>
        <w:t xml:space="preserve">attend </w:t>
      </w:r>
      <w:r w:rsidR="00E7426A" w:rsidRPr="00DE5133">
        <w:rPr>
          <w:b/>
          <w:bCs/>
        </w:rPr>
        <w:t>an information workshop and utilize the Application Rubric materials found on the</w:t>
      </w:r>
      <w:r w:rsidR="00E7426A">
        <w:t xml:space="preserve"> </w:t>
      </w:r>
      <w:hyperlink r:id="rId8" w:history="1">
        <w:r w:rsidR="00E7426A" w:rsidRPr="00117A67">
          <w:rPr>
            <w:rStyle w:val="Hyperlink"/>
          </w:rPr>
          <w:t xml:space="preserve">Mt. SAC </w:t>
        </w:r>
        <w:r w:rsidR="00774AF6" w:rsidRPr="00117A67">
          <w:rPr>
            <w:rStyle w:val="Hyperlink"/>
          </w:rPr>
          <w:t>Institutional Planning Website</w:t>
        </w:r>
      </w:hyperlink>
      <w:r w:rsidR="00117A67">
        <w:t>.</w:t>
      </w:r>
    </w:p>
    <w:p w14:paraId="2DA70D33" w14:textId="31137DB0" w:rsidR="001F1440" w:rsidRPr="00DE5133" w:rsidRDefault="001F1440" w:rsidP="001F1440">
      <w:pPr>
        <w:spacing w:after="160" w:line="278" w:lineRule="auto"/>
        <w:rPr>
          <w:rStyle w:val="Hyperlink"/>
          <w:b/>
          <w:bCs/>
        </w:rPr>
      </w:pPr>
      <w:r w:rsidRPr="00496FAA">
        <w:rPr>
          <w:b/>
          <w:bCs/>
        </w:rPr>
        <w:t xml:space="preserve">The </w:t>
      </w:r>
      <w:r w:rsidR="001C1668" w:rsidRPr="00496FAA">
        <w:rPr>
          <w:b/>
          <w:bCs/>
        </w:rPr>
        <w:t>content developed in this worksheet</w:t>
      </w:r>
      <w:r w:rsidR="001C1668">
        <w:t xml:space="preserve"> </w:t>
      </w:r>
      <w:r w:rsidRPr="00DE5133">
        <w:rPr>
          <w:b/>
          <w:bCs/>
        </w:rPr>
        <w:t>must</w:t>
      </w:r>
      <w:r w:rsidR="001C1668" w:rsidRPr="00DE5133">
        <w:rPr>
          <w:b/>
          <w:bCs/>
        </w:rPr>
        <w:t xml:space="preserve"> be officially submitted</w:t>
      </w:r>
      <w:r w:rsidRPr="00DE5133">
        <w:rPr>
          <w:b/>
          <w:bCs/>
        </w:rPr>
        <w:t xml:space="preserve"> through the </w:t>
      </w:r>
      <w:r w:rsidRPr="00DE5133">
        <w:rPr>
          <w:b/>
          <w:bCs/>
        </w:rPr>
        <w:fldChar w:fldCharType="begin"/>
      </w:r>
      <w:r w:rsidRPr="00DE5133">
        <w:rPr>
          <w:b/>
          <w:bCs/>
        </w:rPr>
        <w:instrText>HYPERLINK "https://app.smartsheet.com/b/form/bf2073133df34c95b84e85ac18210a15"</w:instrText>
      </w:r>
      <w:r w:rsidRPr="00DE5133">
        <w:rPr>
          <w:b/>
          <w:bCs/>
        </w:rPr>
      </w:r>
      <w:r w:rsidRPr="00DE5133">
        <w:rPr>
          <w:b/>
          <w:bCs/>
        </w:rPr>
        <w:fldChar w:fldCharType="separate"/>
      </w:r>
      <w:r w:rsidRPr="00DE5133">
        <w:rPr>
          <w:rStyle w:val="Hyperlink"/>
          <w:b/>
          <w:bCs/>
        </w:rPr>
        <w:t>ONLINE APPLICATION LINK</w:t>
      </w:r>
      <w:r w:rsidR="00491B7E" w:rsidRPr="00DE5133">
        <w:rPr>
          <w:rStyle w:val="Hyperlink"/>
          <w:b/>
          <w:bCs/>
        </w:rPr>
        <w:t xml:space="preserve">  </w:t>
      </w:r>
      <w:r w:rsidR="00491B7E" w:rsidRPr="00DE5133">
        <w:rPr>
          <w:b/>
          <w:bCs/>
        </w:rPr>
        <w:t>by Thursday, April 30, 2026.</w:t>
      </w:r>
    </w:p>
    <w:p w14:paraId="73B3D460" w14:textId="726684D1" w:rsidR="001C1668" w:rsidRDefault="00AC190E">
      <w:r w:rsidRPr="00DE51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A9D49" wp14:editId="62022D8D">
                <wp:simplePos x="0" y="0"/>
                <wp:positionH relativeFrom="margin">
                  <wp:align>center</wp:align>
                </wp:positionH>
                <wp:positionV relativeFrom="paragraph">
                  <wp:posOffset>342489</wp:posOffset>
                </wp:positionV>
                <wp:extent cx="6633364" cy="31713"/>
                <wp:effectExtent l="38100" t="38100" r="72390" b="83185"/>
                <wp:wrapNone/>
                <wp:docPr id="1115723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3364" cy="317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5F42F" id="Straight Connector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22.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1F1440" w:rsidRPr="00DE5133">
        <w:rPr>
          <w:b/>
          <w:bCs/>
        </w:rPr>
        <w:fldChar w:fldCharType="end"/>
      </w:r>
      <w:r w:rsidR="001C1668">
        <w:t xml:space="preserve">If you need help at any time, email </w:t>
      </w:r>
      <w:hyperlink r:id="rId9" w:history="1">
        <w:r w:rsidR="001C1668" w:rsidRPr="00CA1D45">
          <w:rPr>
            <w:rStyle w:val="Hyperlink"/>
          </w:rPr>
          <w:t>lgreenlee@mtsac.edu</w:t>
        </w:r>
      </w:hyperlink>
      <w:r w:rsidR="001C1668">
        <w:t xml:space="preserve"> </w:t>
      </w:r>
    </w:p>
    <w:p w14:paraId="1DE632C1" w14:textId="142534C7" w:rsidR="005D6717" w:rsidRDefault="005D6717" w:rsidP="00DD593F">
      <w:pPr>
        <w:pStyle w:val="Heading2"/>
      </w:pPr>
    </w:p>
    <w:p w14:paraId="0E52EC2E" w14:textId="07F3A7EC" w:rsidR="0022110A" w:rsidRDefault="0022110A" w:rsidP="0022110A">
      <w:r>
        <w:t>Name of Project Leader:</w:t>
      </w:r>
      <w:r>
        <w:tab/>
      </w:r>
    </w:p>
    <w:p w14:paraId="59EBFB4B" w14:textId="089A5C28" w:rsidR="0022110A" w:rsidRDefault="0022110A" w:rsidP="0022110A">
      <w:r>
        <w:t>Leader Department/Program</w:t>
      </w:r>
      <w:r w:rsidR="00AC190E">
        <w:t>:</w:t>
      </w:r>
    </w:p>
    <w:p w14:paraId="4E1496D5" w14:textId="24CE2D85" w:rsidR="0022110A" w:rsidRDefault="0022110A" w:rsidP="0022110A">
      <w:r>
        <w:t>Leader Title at Mt. SAC</w:t>
      </w:r>
      <w:r w:rsidR="00AC190E">
        <w:t>:</w:t>
      </w:r>
    </w:p>
    <w:p w14:paraId="0FEA02CE" w14:textId="077E8E01" w:rsidR="0022110A" w:rsidRDefault="0022110A" w:rsidP="0022110A">
      <w:r>
        <w:t>Leader Email:</w:t>
      </w:r>
    </w:p>
    <w:p w14:paraId="17F1376C" w14:textId="49C64210" w:rsidR="0022110A" w:rsidRDefault="00316B1D" w:rsidP="0022110A">
      <w:r>
        <w:t>Leader Phone:</w:t>
      </w:r>
    </w:p>
    <w:p w14:paraId="3F560BD8" w14:textId="37712550" w:rsidR="00316B1D" w:rsidRDefault="00316B1D" w:rsidP="0022110A">
      <w:r>
        <w:t xml:space="preserve">Collaborators </w:t>
      </w:r>
      <w:r w:rsidRPr="00930DAC">
        <w:rPr>
          <w:i/>
          <w:iCs/>
          <w:sz w:val="18"/>
          <w:szCs w:val="18"/>
        </w:rPr>
        <w:t>(Individuals or units that will be a part of this project)</w:t>
      </w:r>
      <w:r>
        <w:t>:</w:t>
      </w:r>
    </w:p>
    <w:p w14:paraId="4A51C66E" w14:textId="086F1AD0" w:rsidR="00316B1D" w:rsidRDefault="00316B1D" w:rsidP="0022110A">
      <w:r>
        <w:t xml:space="preserve">Manager Support </w:t>
      </w:r>
      <w:r w:rsidRPr="00930DAC">
        <w:rPr>
          <w:i/>
          <w:iCs/>
          <w:sz w:val="18"/>
          <w:szCs w:val="18"/>
        </w:rPr>
        <w:t>(name(s) of managers supporting employees engaged with this project)</w:t>
      </w:r>
      <w:r>
        <w:t>:</w:t>
      </w:r>
    </w:p>
    <w:p w14:paraId="7DF68BAC" w14:textId="2DCEF204" w:rsidR="00AC190E" w:rsidRDefault="00AC190E" w:rsidP="002211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8817" wp14:editId="23DCC308">
                <wp:simplePos x="0" y="0"/>
                <wp:positionH relativeFrom="column">
                  <wp:posOffset>-529876</wp:posOffset>
                </wp:positionH>
                <wp:positionV relativeFrom="paragraph">
                  <wp:posOffset>357487</wp:posOffset>
                </wp:positionV>
                <wp:extent cx="6633364" cy="31713"/>
                <wp:effectExtent l="38100" t="38100" r="72390" b="83185"/>
                <wp:wrapNone/>
                <wp:docPr id="8910440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3364" cy="317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8232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7pt,28.15pt" to="480.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t xml:space="preserve">Amount Requested </w:t>
      </w:r>
      <w:r w:rsidRPr="00930DAC">
        <w:rPr>
          <w:i/>
          <w:iCs/>
          <w:sz w:val="18"/>
          <w:szCs w:val="18"/>
        </w:rPr>
        <w:t>(not to exceed $5,000)</w:t>
      </w:r>
      <w:r w:rsidR="00930DAC">
        <w:t>:</w:t>
      </w:r>
    </w:p>
    <w:p w14:paraId="2CBF2CCF" w14:textId="77777777" w:rsidR="00AC190E" w:rsidRPr="0022110A" w:rsidRDefault="00AC190E" w:rsidP="0022110A"/>
    <w:p w14:paraId="4AA66D0A" w14:textId="7E0122F6" w:rsidR="00B67AD8" w:rsidRDefault="00B67AD8" w:rsidP="001F0B35">
      <w:pPr>
        <w:pStyle w:val="Heading2"/>
        <w:spacing w:after="120" w:line="240" w:lineRule="auto"/>
      </w:pPr>
      <w:r>
        <w:t>Alignment with Mt. SAC 2035</w:t>
      </w:r>
    </w:p>
    <w:p w14:paraId="15830F3E" w14:textId="0FF6E03B" w:rsidR="0022110A" w:rsidRPr="001F0B35" w:rsidRDefault="001F0B35" w:rsidP="0022110A">
      <w:r w:rsidRPr="001F0B35">
        <w:t>Identify</w:t>
      </w:r>
      <w:r w:rsidR="00D83C3B" w:rsidRPr="001F0B35">
        <w:t xml:space="preserve"> a</w:t>
      </w:r>
      <w:r w:rsidR="00C62316" w:rsidRPr="001F0B35">
        <w:t xml:space="preserve">ll </w:t>
      </w:r>
      <w:hyperlink r:id="rId10" w:history="1">
        <w:r w:rsidR="00C62316" w:rsidRPr="001F0B35">
          <w:rPr>
            <w:rStyle w:val="Hyperlink"/>
          </w:rPr>
          <w:t>Goals and Commitments</w:t>
        </w:r>
      </w:hyperlink>
      <w:r w:rsidR="00C62316" w:rsidRPr="001F0B35">
        <w:t xml:space="preserve"> that directly align with outcomes that will be advanced through your project.</w:t>
      </w:r>
    </w:p>
    <w:p w14:paraId="39E7A487" w14:textId="77777777" w:rsidR="00E97BD4" w:rsidRDefault="00E97BD4" w:rsidP="00DD593F">
      <w:pPr>
        <w:pStyle w:val="Heading2"/>
      </w:pPr>
    </w:p>
    <w:p w14:paraId="3DC41B4A" w14:textId="77777777" w:rsidR="0089098E" w:rsidRPr="0089098E" w:rsidRDefault="0089098E" w:rsidP="0089098E"/>
    <w:p w14:paraId="045A5A9A" w14:textId="26068CD0" w:rsidR="00DD593F" w:rsidRDefault="00A46333" w:rsidP="00DB3AF8">
      <w:pPr>
        <w:pStyle w:val="Heading2"/>
        <w:spacing w:after="120" w:line="240" w:lineRule="auto"/>
      </w:pPr>
      <w:r>
        <w:t>Project Description</w:t>
      </w:r>
    </w:p>
    <w:p w14:paraId="1B86CD72" w14:textId="3E6C9317" w:rsidR="00230B7E" w:rsidRPr="00230B7E" w:rsidRDefault="00230B7E" w:rsidP="004D0999">
      <w:pPr>
        <w:spacing w:after="0"/>
      </w:pPr>
      <w:r w:rsidRPr="00230B7E">
        <w:t>Provide a detailed overview of your project</w:t>
      </w:r>
      <w:r w:rsidR="00D13E01">
        <w:t xml:space="preserve"> and how it aligns with Mt. SAC 2035.</w:t>
      </w:r>
    </w:p>
    <w:p w14:paraId="1D844557" w14:textId="77777777" w:rsidR="00230B7E" w:rsidRPr="00230B7E" w:rsidRDefault="00230B7E" w:rsidP="00DB3AF8">
      <w:pPr>
        <w:numPr>
          <w:ilvl w:val="0"/>
          <w:numId w:val="11"/>
        </w:numPr>
        <w:spacing w:after="0" w:line="240" w:lineRule="auto"/>
      </w:pPr>
      <w:r w:rsidRPr="00230B7E">
        <w:t>Clearly explain the goals and objectives of your project.</w:t>
      </w:r>
    </w:p>
    <w:p w14:paraId="7664D38C" w14:textId="77777777" w:rsidR="00230B7E" w:rsidRPr="00230B7E" w:rsidRDefault="00230B7E" w:rsidP="00DB3AF8">
      <w:pPr>
        <w:numPr>
          <w:ilvl w:val="0"/>
          <w:numId w:val="11"/>
        </w:numPr>
        <w:spacing w:after="0" w:line="240" w:lineRule="auto"/>
      </w:pPr>
      <w:r w:rsidRPr="00230B7E">
        <w:t>Describe the key activities, timeline, and roles of those involved.</w:t>
      </w:r>
    </w:p>
    <w:p w14:paraId="1514A3DD" w14:textId="08BA4170" w:rsidR="00230B7E" w:rsidRPr="00230B7E" w:rsidRDefault="00230B7E" w:rsidP="00DB3AF8">
      <w:pPr>
        <w:numPr>
          <w:ilvl w:val="0"/>
          <w:numId w:val="11"/>
        </w:numPr>
        <w:spacing w:after="0" w:line="240" w:lineRule="auto"/>
      </w:pPr>
      <w:r w:rsidRPr="00230B7E">
        <w:rPr>
          <w:b/>
          <w:bCs/>
        </w:rPr>
        <w:t>Explain specifically how your project aligns with Mt. SAC 2035</w:t>
      </w:r>
      <w:r w:rsidRPr="00230B7E">
        <w:t xml:space="preserve">, including which </w:t>
      </w:r>
      <w:r w:rsidR="00284283">
        <w:t>commitments</w:t>
      </w:r>
      <w:r w:rsidRPr="00230B7E">
        <w:t xml:space="preserve"> it supports and how it advances the college’s mission.</w:t>
      </w:r>
    </w:p>
    <w:p w14:paraId="04CD8B7E" w14:textId="4B5EAE80" w:rsidR="00230B7E" w:rsidRDefault="00230B7E" w:rsidP="00DB3AF8">
      <w:pPr>
        <w:numPr>
          <w:ilvl w:val="0"/>
          <w:numId w:val="11"/>
        </w:numPr>
        <w:spacing w:after="0" w:line="240" w:lineRule="auto"/>
      </w:pPr>
      <w:r w:rsidRPr="00230B7E">
        <w:t>Highlight the expected outcomes or impacts for students, employees, or the campus community.</w:t>
      </w:r>
    </w:p>
    <w:p w14:paraId="0188D020" w14:textId="77777777" w:rsidR="00DB3AF8" w:rsidRDefault="00DB3AF8" w:rsidP="00DB3AF8">
      <w:pPr>
        <w:spacing w:after="0" w:line="240" w:lineRule="auto"/>
      </w:pPr>
    </w:p>
    <w:p w14:paraId="7049A9B7" w14:textId="77777777" w:rsidR="00DB3AF8" w:rsidRDefault="00DB3AF8" w:rsidP="00DB3AF8">
      <w:pPr>
        <w:spacing w:after="0" w:line="240" w:lineRule="auto"/>
      </w:pPr>
    </w:p>
    <w:p w14:paraId="03844157" w14:textId="13F5E950" w:rsidR="00590239" w:rsidRDefault="00496FAA" w:rsidP="004D0999">
      <w:pPr>
        <w:pStyle w:val="Heading2"/>
        <w:spacing w:after="120" w:line="240" w:lineRule="auto"/>
      </w:pPr>
      <w:r>
        <w:lastRenderedPageBreak/>
        <w:t xml:space="preserve">Clarity of Purpose &amp; </w:t>
      </w:r>
      <w:r w:rsidR="00A46333">
        <w:t>Need</w:t>
      </w:r>
    </w:p>
    <w:p w14:paraId="601FF5E5" w14:textId="6ACC738D" w:rsidR="001F4638" w:rsidRDefault="00D4169C" w:rsidP="001F4638">
      <w:pPr>
        <w:spacing w:after="0"/>
      </w:pPr>
      <w:r w:rsidRPr="00D4169C">
        <w:t xml:space="preserve">Describe the </w:t>
      </w:r>
      <w:r w:rsidRPr="00D4169C">
        <w:rPr>
          <w:b/>
          <w:bCs/>
        </w:rPr>
        <w:t>gap, challenge, or opportunity</w:t>
      </w:r>
      <w:r w:rsidRPr="00D4169C">
        <w:t xml:space="preserve"> your project seeks to address.</w:t>
      </w:r>
    </w:p>
    <w:p w14:paraId="13C19AFC" w14:textId="18A72AC1" w:rsidR="00D4169C" w:rsidRPr="00D4169C" w:rsidRDefault="00D4169C" w:rsidP="001F4638">
      <w:pPr>
        <w:numPr>
          <w:ilvl w:val="0"/>
          <w:numId w:val="11"/>
        </w:numPr>
        <w:spacing w:after="0" w:line="240" w:lineRule="auto"/>
      </w:pPr>
      <w:r w:rsidRPr="00D4169C">
        <w:t xml:space="preserve">Clearly explain why this project is needed and the problem or opportunity it </w:t>
      </w:r>
      <w:proofErr w:type="gramStart"/>
      <w:r w:rsidRPr="00D4169C">
        <w:t>addresses</w:t>
      </w:r>
      <w:proofErr w:type="gramEnd"/>
      <w:r w:rsidRPr="00D4169C">
        <w:t>.</w:t>
      </w:r>
    </w:p>
    <w:p w14:paraId="056377B6" w14:textId="77777777" w:rsidR="00D4169C" w:rsidRPr="00D4169C" w:rsidRDefault="00D4169C" w:rsidP="004D0999">
      <w:pPr>
        <w:numPr>
          <w:ilvl w:val="0"/>
          <w:numId w:val="11"/>
        </w:numPr>
        <w:spacing w:after="0" w:line="240" w:lineRule="auto"/>
      </w:pPr>
      <w:r w:rsidRPr="00D4169C">
        <w:t>Identify which student or employee populations are most impacted and why.</w:t>
      </w:r>
    </w:p>
    <w:p w14:paraId="53F44381" w14:textId="77777777" w:rsidR="00D4169C" w:rsidRPr="00D4169C" w:rsidRDefault="00D4169C" w:rsidP="004D0999">
      <w:pPr>
        <w:numPr>
          <w:ilvl w:val="0"/>
          <w:numId w:val="11"/>
        </w:numPr>
        <w:spacing w:after="0" w:line="240" w:lineRule="auto"/>
      </w:pPr>
      <w:r w:rsidRPr="00D4169C">
        <w:t>Include measurable or clearly articulated outcomes, showing how the project will address the identified need.</w:t>
      </w:r>
    </w:p>
    <w:p w14:paraId="695E9DDA" w14:textId="1C16F70E" w:rsidR="00DD593F" w:rsidRDefault="00D4169C" w:rsidP="004D0999">
      <w:pPr>
        <w:numPr>
          <w:ilvl w:val="0"/>
          <w:numId w:val="11"/>
        </w:numPr>
        <w:spacing w:after="0" w:line="240" w:lineRule="auto"/>
      </w:pPr>
      <w:r w:rsidRPr="00D4169C">
        <w:t>Demonstrate alignment with the mini-grant objectives and the intended impact of the funding.</w:t>
      </w:r>
    </w:p>
    <w:p w14:paraId="7C8BBC5B" w14:textId="77777777" w:rsidR="001F4638" w:rsidRDefault="001F4638" w:rsidP="001F4638">
      <w:pPr>
        <w:spacing w:after="0" w:line="240" w:lineRule="auto"/>
      </w:pPr>
    </w:p>
    <w:p w14:paraId="1C95F067" w14:textId="77777777" w:rsidR="001F4638" w:rsidRDefault="001F4638" w:rsidP="001F4638">
      <w:pPr>
        <w:spacing w:after="0" w:line="240" w:lineRule="auto"/>
      </w:pPr>
    </w:p>
    <w:p w14:paraId="55208F94" w14:textId="77777777" w:rsidR="001F4638" w:rsidRDefault="001F4638" w:rsidP="001F4638">
      <w:pPr>
        <w:spacing w:after="0" w:line="240" w:lineRule="auto"/>
      </w:pPr>
    </w:p>
    <w:p w14:paraId="3C722DD1" w14:textId="77777777" w:rsidR="001F4638" w:rsidRDefault="001F4638" w:rsidP="001F4638">
      <w:pPr>
        <w:spacing w:after="0" w:line="240" w:lineRule="auto"/>
      </w:pPr>
    </w:p>
    <w:p w14:paraId="0EB3703E" w14:textId="77777777" w:rsidR="00F31CD5" w:rsidRDefault="00F31CD5" w:rsidP="001F4638">
      <w:pPr>
        <w:spacing w:after="0" w:line="240" w:lineRule="auto"/>
      </w:pPr>
    </w:p>
    <w:p w14:paraId="48A79AD0" w14:textId="77777777" w:rsidR="00F31CD5" w:rsidRDefault="00F31CD5" w:rsidP="001F4638">
      <w:pPr>
        <w:spacing w:after="0" w:line="240" w:lineRule="auto"/>
      </w:pPr>
    </w:p>
    <w:p w14:paraId="32F20CC6" w14:textId="45C918EF" w:rsidR="00E40BBE" w:rsidRDefault="00E40BBE" w:rsidP="00F31CD5">
      <w:pPr>
        <w:pStyle w:val="Heading2"/>
        <w:spacing w:after="120" w:line="240" w:lineRule="auto"/>
      </w:pPr>
      <w:r>
        <w:t>DEISAA+ Alignment</w:t>
      </w:r>
    </w:p>
    <w:p w14:paraId="21A4BE1F" w14:textId="01AED94E" w:rsidR="00230B7E" w:rsidRPr="00230B7E" w:rsidRDefault="00230B7E" w:rsidP="00F31CD5">
      <w:pPr>
        <w:spacing w:after="0"/>
      </w:pPr>
      <w:r w:rsidRPr="00230B7E">
        <w:t xml:space="preserve">Explain how your project reflects </w:t>
      </w:r>
      <w:r w:rsidRPr="00230B7E">
        <w:rPr>
          <w:b/>
          <w:bCs/>
        </w:rPr>
        <w:t>Diversity, Equity, Inclusion, Social Justice, Anti-racism, and Accessibility (DEISAA+) principles</w:t>
      </w:r>
      <w:r w:rsidRPr="00230B7E">
        <w:t xml:space="preserve">. </w:t>
      </w:r>
    </w:p>
    <w:p w14:paraId="481E749E" w14:textId="77777777" w:rsidR="00230B7E" w:rsidRPr="00230B7E" w:rsidRDefault="00230B7E" w:rsidP="00F31CD5">
      <w:pPr>
        <w:numPr>
          <w:ilvl w:val="0"/>
          <w:numId w:val="11"/>
        </w:numPr>
        <w:spacing w:after="0" w:line="240" w:lineRule="auto"/>
      </w:pPr>
      <w:r w:rsidRPr="00230B7E">
        <w:t>Clearly identify which DEISAA+ principles are addressed by your project.</w:t>
      </w:r>
    </w:p>
    <w:p w14:paraId="09F24058" w14:textId="77777777" w:rsidR="00230B7E" w:rsidRPr="00230B7E" w:rsidRDefault="00230B7E" w:rsidP="00F31CD5">
      <w:pPr>
        <w:numPr>
          <w:ilvl w:val="0"/>
          <w:numId w:val="11"/>
        </w:numPr>
        <w:spacing w:after="0" w:line="240" w:lineRule="auto"/>
      </w:pPr>
      <w:r w:rsidRPr="00230B7E">
        <w:t>Highlight specific strategies or practices that promote equity, inclusion, and accessibility for students, employees, or the campus community.</w:t>
      </w:r>
    </w:p>
    <w:p w14:paraId="53308975" w14:textId="5E77C795" w:rsidR="00230B7E" w:rsidRPr="00D4169C" w:rsidRDefault="00230B7E" w:rsidP="00F31CD5">
      <w:pPr>
        <w:numPr>
          <w:ilvl w:val="0"/>
          <w:numId w:val="11"/>
        </w:numPr>
        <w:spacing w:after="0" w:line="240" w:lineRule="auto"/>
      </w:pPr>
      <w:r w:rsidRPr="00230B7E">
        <w:t>Explain how your project contributes to creating a more just and inclusive environment at Mt. SAC.</w:t>
      </w:r>
    </w:p>
    <w:p w14:paraId="5FE7045E" w14:textId="77777777" w:rsidR="00F31CD5" w:rsidRDefault="00F31CD5" w:rsidP="00442A0D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4AB1A83C" w14:textId="77777777" w:rsidR="00F31CD5" w:rsidRDefault="00F31CD5" w:rsidP="00442A0D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307B4398" w14:textId="77777777" w:rsidR="00F31CD5" w:rsidRDefault="00F31CD5" w:rsidP="00442A0D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4AA75CDA" w14:textId="77777777" w:rsidR="00F31CD5" w:rsidRDefault="00F31CD5" w:rsidP="00442A0D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0C697ACA" w14:textId="77777777" w:rsidR="00F31CD5" w:rsidRDefault="00F31CD5" w:rsidP="00442A0D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</w:p>
    <w:p w14:paraId="3B518E54" w14:textId="2AF9B89B" w:rsidR="00E40BBE" w:rsidRDefault="00E40BBE" w:rsidP="00F31CD5">
      <w:pPr>
        <w:pStyle w:val="Heading2"/>
        <w:spacing w:after="120" w:line="240" w:lineRule="auto"/>
      </w:pPr>
      <w:r>
        <w:t>Change or Impact</w:t>
      </w:r>
    </w:p>
    <w:p w14:paraId="3ED2A54E" w14:textId="1A0CDF80" w:rsidR="00442A0D" w:rsidRPr="00442A0D" w:rsidRDefault="00442A0D" w:rsidP="00832C46">
      <w:pPr>
        <w:spacing w:after="0"/>
      </w:pPr>
      <w:r w:rsidRPr="00442A0D">
        <w:t xml:space="preserve">Describe the </w:t>
      </w:r>
      <w:r w:rsidRPr="00442A0D">
        <w:rPr>
          <w:b/>
          <w:bCs/>
        </w:rPr>
        <w:t>measurable change or impact</w:t>
      </w:r>
      <w:r w:rsidRPr="00442A0D">
        <w:t xml:space="preserve"> your project is expected to achieve. </w:t>
      </w:r>
    </w:p>
    <w:p w14:paraId="321C6659" w14:textId="77777777" w:rsidR="00442A0D" w:rsidRPr="00442A0D" w:rsidRDefault="00442A0D" w:rsidP="00832C46">
      <w:pPr>
        <w:numPr>
          <w:ilvl w:val="0"/>
          <w:numId w:val="11"/>
        </w:numPr>
        <w:spacing w:after="0" w:line="240" w:lineRule="auto"/>
      </w:pPr>
      <w:r w:rsidRPr="00442A0D">
        <w:t>Clearly identify the outcomes your project aims to produce and how they will be measured.</w:t>
      </w:r>
    </w:p>
    <w:p w14:paraId="068F22FA" w14:textId="0372BFD0" w:rsidR="00442A0D" w:rsidRPr="00442A0D" w:rsidRDefault="00442A0D" w:rsidP="00832C46">
      <w:pPr>
        <w:numPr>
          <w:ilvl w:val="0"/>
          <w:numId w:val="11"/>
        </w:numPr>
        <w:spacing w:after="0" w:line="240" w:lineRule="auto"/>
      </w:pPr>
      <w:r w:rsidRPr="00442A0D">
        <w:t xml:space="preserve">Explain how these outcomes align with </w:t>
      </w:r>
      <w:r w:rsidRPr="00832C46">
        <w:t xml:space="preserve">Mt. SAC 2035 goals, </w:t>
      </w:r>
      <w:r w:rsidR="00EF57BB" w:rsidRPr="00832C46">
        <w:t xml:space="preserve">commitments, </w:t>
      </w:r>
      <w:r w:rsidRPr="00832C46">
        <w:t>outcomes, and metrics</w:t>
      </w:r>
      <w:r w:rsidRPr="00442A0D">
        <w:t>.</w:t>
      </w:r>
    </w:p>
    <w:p w14:paraId="3C3D7E9A" w14:textId="77777777" w:rsidR="00442A0D" w:rsidRPr="00442A0D" w:rsidRDefault="00442A0D" w:rsidP="00832C46">
      <w:pPr>
        <w:numPr>
          <w:ilvl w:val="0"/>
          <w:numId w:val="11"/>
        </w:numPr>
        <w:spacing w:after="0" w:line="240" w:lineRule="auto"/>
      </w:pPr>
      <w:r w:rsidRPr="00442A0D">
        <w:t>Provide evidence or reasoning for why the change or impact is achievable, realistic, and meaningful for students, employees, or the campus community.</w:t>
      </w:r>
    </w:p>
    <w:p w14:paraId="3FAFA796" w14:textId="77777777" w:rsidR="00442A0D" w:rsidRDefault="00442A0D" w:rsidP="00442A0D">
      <w:pPr>
        <w:pStyle w:val="ListBullet"/>
        <w:numPr>
          <w:ilvl w:val="0"/>
          <w:numId w:val="0"/>
        </w:numPr>
        <w:rPr>
          <w:b/>
          <w:bCs/>
        </w:rPr>
      </w:pPr>
    </w:p>
    <w:p w14:paraId="7FC84C0E" w14:textId="77777777" w:rsidR="000076C9" w:rsidRDefault="000076C9" w:rsidP="00442A0D">
      <w:pPr>
        <w:pStyle w:val="ListBullet"/>
        <w:numPr>
          <w:ilvl w:val="0"/>
          <w:numId w:val="0"/>
        </w:numPr>
        <w:rPr>
          <w:b/>
          <w:bCs/>
        </w:rPr>
      </w:pPr>
    </w:p>
    <w:p w14:paraId="13148761" w14:textId="77777777" w:rsidR="000076C9" w:rsidRDefault="000076C9" w:rsidP="00442A0D">
      <w:pPr>
        <w:pStyle w:val="ListBullet"/>
        <w:numPr>
          <w:ilvl w:val="0"/>
          <w:numId w:val="0"/>
        </w:numPr>
        <w:rPr>
          <w:b/>
          <w:bCs/>
        </w:rPr>
      </w:pPr>
    </w:p>
    <w:p w14:paraId="5A08F14C" w14:textId="77777777" w:rsidR="000076C9" w:rsidRDefault="000076C9" w:rsidP="00442A0D">
      <w:pPr>
        <w:pStyle w:val="ListBullet"/>
        <w:numPr>
          <w:ilvl w:val="0"/>
          <w:numId w:val="0"/>
        </w:numPr>
        <w:rPr>
          <w:b/>
          <w:bCs/>
        </w:rPr>
      </w:pPr>
    </w:p>
    <w:p w14:paraId="6A88BAEC" w14:textId="77777777" w:rsidR="00567D4D" w:rsidRDefault="00567D4D" w:rsidP="00442A0D">
      <w:pPr>
        <w:pStyle w:val="ListBullet"/>
        <w:numPr>
          <w:ilvl w:val="0"/>
          <w:numId w:val="0"/>
        </w:numPr>
        <w:rPr>
          <w:b/>
          <w:bCs/>
        </w:rPr>
      </w:pPr>
    </w:p>
    <w:p w14:paraId="152935AA" w14:textId="2A44DD67" w:rsidR="00442A0D" w:rsidRPr="00442A0D" w:rsidRDefault="00442A0D" w:rsidP="00567D4D">
      <w:pPr>
        <w:pStyle w:val="Heading2"/>
        <w:spacing w:after="120" w:line="240" w:lineRule="auto"/>
      </w:pPr>
      <w:r w:rsidRPr="00442A0D">
        <w:lastRenderedPageBreak/>
        <w:t>Assessment</w:t>
      </w:r>
    </w:p>
    <w:p w14:paraId="68FC8084" w14:textId="7E43A740" w:rsidR="00442A0D" w:rsidRPr="00442A0D" w:rsidRDefault="00442A0D" w:rsidP="00567D4D">
      <w:pPr>
        <w:pStyle w:val="ListBullet"/>
        <w:numPr>
          <w:ilvl w:val="0"/>
          <w:numId w:val="0"/>
        </w:numPr>
        <w:spacing w:after="0"/>
        <w:ind w:left="360" w:hanging="360"/>
      </w:pPr>
      <w:r w:rsidRPr="00442A0D">
        <w:t xml:space="preserve">Explain how you will </w:t>
      </w:r>
      <w:r w:rsidRPr="00442A0D">
        <w:rPr>
          <w:b/>
          <w:bCs/>
        </w:rPr>
        <w:t>assess the success</w:t>
      </w:r>
      <w:r w:rsidRPr="00442A0D">
        <w:t xml:space="preserve"> of your project. </w:t>
      </w:r>
    </w:p>
    <w:p w14:paraId="39DB25EA" w14:textId="77777777" w:rsidR="00442A0D" w:rsidRPr="00442A0D" w:rsidRDefault="00442A0D" w:rsidP="00567D4D">
      <w:pPr>
        <w:numPr>
          <w:ilvl w:val="0"/>
          <w:numId w:val="11"/>
        </w:numPr>
        <w:spacing w:after="0" w:line="240" w:lineRule="auto"/>
      </w:pPr>
      <w:r w:rsidRPr="00442A0D">
        <w:t>Describe the methods, tools, or strategies you will use to measure progress and outcomes.</w:t>
      </w:r>
    </w:p>
    <w:p w14:paraId="274A534F" w14:textId="77777777" w:rsidR="00442A0D" w:rsidRPr="00442A0D" w:rsidRDefault="00442A0D" w:rsidP="00567D4D">
      <w:pPr>
        <w:numPr>
          <w:ilvl w:val="0"/>
          <w:numId w:val="11"/>
        </w:numPr>
        <w:spacing w:after="0" w:line="240" w:lineRule="auto"/>
      </w:pPr>
      <w:r w:rsidRPr="00442A0D">
        <w:t>Identify specific indicators, metrics, or data points that will demonstrate whether the project goals are being met.</w:t>
      </w:r>
    </w:p>
    <w:p w14:paraId="696AB43F" w14:textId="77777777" w:rsidR="00442A0D" w:rsidRPr="00442A0D" w:rsidRDefault="00442A0D" w:rsidP="00567D4D">
      <w:pPr>
        <w:numPr>
          <w:ilvl w:val="0"/>
          <w:numId w:val="11"/>
        </w:numPr>
        <w:spacing w:after="0" w:line="240" w:lineRule="auto"/>
      </w:pPr>
      <w:r w:rsidRPr="00442A0D">
        <w:t xml:space="preserve">Explain how assessment results will be used to </w:t>
      </w:r>
      <w:r w:rsidRPr="00567D4D">
        <w:t>inform improvements or next steps</w:t>
      </w:r>
      <w:r w:rsidRPr="00442A0D">
        <w:t xml:space="preserve"> for the project.</w:t>
      </w:r>
    </w:p>
    <w:p w14:paraId="3D91B7B8" w14:textId="77777777" w:rsidR="00442A0D" w:rsidRDefault="00442A0D" w:rsidP="00567D4D">
      <w:pPr>
        <w:numPr>
          <w:ilvl w:val="0"/>
          <w:numId w:val="11"/>
        </w:numPr>
        <w:spacing w:after="0" w:line="240" w:lineRule="auto"/>
      </w:pPr>
      <w:r w:rsidRPr="00442A0D">
        <w:t>Ensure that your assessment approach is realistic, measurable, and aligned with the intended impact or change.</w:t>
      </w:r>
    </w:p>
    <w:p w14:paraId="3AF4372D" w14:textId="77777777" w:rsidR="00445B9B" w:rsidRPr="00442A0D" w:rsidRDefault="00445B9B" w:rsidP="00445B9B">
      <w:pPr>
        <w:pStyle w:val="ListBullet"/>
        <w:numPr>
          <w:ilvl w:val="0"/>
          <w:numId w:val="0"/>
        </w:numPr>
        <w:ind w:left="720"/>
      </w:pPr>
    </w:p>
    <w:p w14:paraId="6B68E333" w14:textId="77777777" w:rsidR="00442A0D" w:rsidRDefault="00442A0D" w:rsidP="00442A0D">
      <w:pPr>
        <w:pStyle w:val="ListBullet"/>
        <w:numPr>
          <w:ilvl w:val="0"/>
          <w:numId w:val="0"/>
        </w:numPr>
      </w:pPr>
    </w:p>
    <w:p w14:paraId="03F5EC17" w14:textId="77777777" w:rsidR="00592CD6" w:rsidRDefault="00592CD6" w:rsidP="00442A0D">
      <w:pPr>
        <w:pStyle w:val="ListBullet"/>
        <w:numPr>
          <w:ilvl w:val="0"/>
          <w:numId w:val="0"/>
        </w:numPr>
      </w:pPr>
    </w:p>
    <w:p w14:paraId="15F70D40" w14:textId="77777777" w:rsidR="00592CD6" w:rsidRDefault="00592CD6" w:rsidP="00442A0D">
      <w:pPr>
        <w:pStyle w:val="ListBullet"/>
        <w:numPr>
          <w:ilvl w:val="0"/>
          <w:numId w:val="0"/>
        </w:numPr>
      </w:pPr>
    </w:p>
    <w:p w14:paraId="19D810D6" w14:textId="77777777" w:rsidR="00592CD6" w:rsidRDefault="00592CD6" w:rsidP="00442A0D">
      <w:pPr>
        <w:pStyle w:val="ListBullet"/>
        <w:numPr>
          <w:ilvl w:val="0"/>
          <w:numId w:val="0"/>
        </w:numPr>
      </w:pPr>
    </w:p>
    <w:p w14:paraId="612D52EF" w14:textId="77777777" w:rsidR="00592CD6" w:rsidRDefault="00592CD6" w:rsidP="00442A0D">
      <w:pPr>
        <w:pStyle w:val="ListBullet"/>
        <w:numPr>
          <w:ilvl w:val="0"/>
          <w:numId w:val="0"/>
        </w:numPr>
      </w:pPr>
    </w:p>
    <w:p w14:paraId="2CFA48EF" w14:textId="2F0B1533" w:rsidR="00E40BBE" w:rsidRDefault="00E40BBE" w:rsidP="00567D4D">
      <w:pPr>
        <w:pStyle w:val="Heading2"/>
        <w:spacing w:after="120" w:line="240" w:lineRule="auto"/>
      </w:pPr>
      <w:r>
        <w:t>Budget Justification &amp; Sustainability</w:t>
      </w:r>
    </w:p>
    <w:p w14:paraId="4D418A51" w14:textId="15ACEF13" w:rsidR="00445B9B" w:rsidRPr="00445B9B" w:rsidRDefault="00445B9B" w:rsidP="00592CD6">
      <w:pPr>
        <w:spacing w:after="0"/>
      </w:pPr>
      <w:r w:rsidRPr="00445B9B">
        <w:t xml:space="preserve">Explain how your project funds will be used </w:t>
      </w:r>
      <w:r w:rsidR="00592CD6">
        <w:t>to</w:t>
      </w:r>
      <w:r w:rsidRPr="00445B9B">
        <w:t xml:space="preserve"> support the project’s goals</w:t>
      </w:r>
      <w:r w:rsidR="00592CD6">
        <w:t xml:space="preserve"> and how practices will be sustained beyond the funding period.</w:t>
      </w:r>
    </w:p>
    <w:p w14:paraId="66642961" w14:textId="77777777" w:rsidR="00445B9B" w:rsidRPr="00445B9B" w:rsidRDefault="00445B9B" w:rsidP="00592CD6">
      <w:pPr>
        <w:numPr>
          <w:ilvl w:val="0"/>
          <w:numId w:val="11"/>
        </w:numPr>
        <w:spacing w:after="0" w:line="240" w:lineRule="auto"/>
      </w:pPr>
      <w:r w:rsidRPr="00445B9B">
        <w:t>Clearly describe what each portion of the budget will cover and how it relates to project activities.</w:t>
      </w:r>
    </w:p>
    <w:p w14:paraId="2B9453EB" w14:textId="77777777" w:rsidR="00445B9B" w:rsidRPr="00445B9B" w:rsidRDefault="00445B9B" w:rsidP="00592CD6">
      <w:pPr>
        <w:numPr>
          <w:ilvl w:val="0"/>
          <w:numId w:val="11"/>
        </w:numPr>
        <w:spacing w:after="0" w:line="240" w:lineRule="auto"/>
      </w:pPr>
      <w:r w:rsidRPr="00445B9B">
        <w:t>Demonstrate that funds are being used strategically and efficiently to achieve project objectives.</w:t>
      </w:r>
    </w:p>
    <w:p w14:paraId="74642480" w14:textId="77777777" w:rsidR="00445B9B" w:rsidRPr="00445B9B" w:rsidRDefault="00445B9B" w:rsidP="00592CD6">
      <w:pPr>
        <w:numPr>
          <w:ilvl w:val="0"/>
          <w:numId w:val="11"/>
        </w:numPr>
        <w:spacing w:after="0" w:line="240" w:lineRule="auto"/>
      </w:pPr>
      <w:r w:rsidRPr="00445B9B">
        <w:t>Explain how the project or its practices will be sustained beyond the funding</w:t>
      </w:r>
      <w:r w:rsidRPr="00592CD6">
        <w:t xml:space="preserve"> </w:t>
      </w:r>
      <w:r w:rsidRPr="00445B9B">
        <w:t>period, including plans for continuing activities, leveraging resources, or building capacity.</w:t>
      </w:r>
    </w:p>
    <w:p w14:paraId="40D9434D" w14:textId="77777777" w:rsidR="00445B9B" w:rsidRPr="00445B9B" w:rsidRDefault="00445B9B" w:rsidP="00592CD6">
      <w:pPr>
        <w:numPr>
          <w:ilvl w:val="0"/>
          <w:numId w:val="11"/>
        </w:numPr>
        <w:spacing w:after="0" w:line="240" w:lineRule="auto"/>
      </w:pPr>
      <w:r w:rsidRPr="00445B9B">
        <w:t>Provide enough detail to help reviewers understand both the necessity and the impact of the proposed budget.</w:t>
      </w:r>
    </w:p>
    <w:sectPr w:rsidR="00445B9B" w:rsidRPr="00445B9B" w:rsidSect="00C11F34">
      <w:headerReference w:type="default" r:id="rId11"/>
      <w:footerReference w:type="default" r:id="rId12"/>
      <w:pgSz w:w="12240" w:h="15840"/>
      <w:pgMar w:top="162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3840" w14:textId="77777777" w:rsidR="00BB66AF" w:rsidRDefault="00BB66AF" w:rsidP="00C4289E">
      <w:pPr>
        <w:spacing w:after="0" w:line="240" w:lineRule="auto"/>
      </w:pPr>
      <w:r>
        <w:separator/>
      </w:r>
    </w:p>
  </w:endnote>
  <w:endnote w:type="continuationSeparator" w:id="0">
    <w:p w14:paraId="31D35ACE" w14:textId="77777777" w:rsidR="00BB66AF" w:rsidRDefault="00BB66AF" w:rsidP="00C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41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A32F3" w14:textId="1729766D" w:rsidR="00C11F34" w:rsidRDefault="00C11F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BCD47" w14:textId="77777777" w:rsidR="00C11F34" w:rsidRDefault="00C11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5599" w14:textId="77777777" w:rsidR="00BB66AF" w:rsidRDefault="00BB66AF" w:rsidP="00C4289E">
      <w:pPr>
        <w:spacing w:after="0" w:line="240" w:lineRule="auto"/>
      </w:pPr>
      <w:r>
        <w:separator/>
      </w:r>
    </w:p>
  </w:footnote>
  <w:footnote w:type="continuationSeparator" w:id="0">
    <w:p w14:paraId="689BFA4E" w14:textId="77777777" w:rsidR="00BB66AF" w:rsidRDefault="00BB66AF" w:rsidP="00C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AFF6" w14:textId="77777777" w:rsidR="00262610" w:rsidRDefault="00C4289E" w:rsidP="00C11F34">
    <w:pPr>
      <w:pStyle w:val="Heading1"/>
      <w:spacing w:befor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CD3CD" wp14:editId="33AD9962">
          <wp:simplePos x="0" y="0"/>
          <wp:positionH relativeFrom="margin">
            <wp:align>left</wp:align>
          </wp:positionH>
          <wp:positionV relativeFrom="paragraph">
            <wp:posOffset>-10523</wp:posOffset>
          </wp:positionV>
          <wp:extent cx="874059" cy="571500"/>
          <wp:effectExtent l="0" t="0" r="2540" b="0"/>
          <wp:wrapNone/>
          <wp:docPr id="1677539717" name="Picture 1" descr="A logo for a mountain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57576" name="Picture 1" descr="A logo for a mountain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059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Innovation Mini-Grant</w:t>
    </w:r>
  </w:p>
  <w:p w14:paraId="02F2D4E7" w14:textId="38CA26B5" w:rsidR="00E6620A" w:rsidRPr="00E6620A" w:rsidRDefault="00374D60" w:rsidP="0048642E">
    <w:pPr>
      <w:pStyle w:val="Heading1"/>
      <w:spacing w:before="0"/>
      <w:jc w:val="center"/>
    </w:pPr>
    <w:r>
      <w:t>Application</w:t>
    </w:r>
    <w:r w:rsidR="00C4289E">
      <w:t xml:space="preserve"> </w:t>
    </w:r>
    <w:r w:rsidR="00BF6BF6">
      <w:t>Worksheet</w:t>
    </w:r>
  </w:p>
  <w:p w14:paraId="3CEFFFC0" w14:textId="1253F187" w:rsidR="00C4289E" w:rsidRDefault="00C42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3468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A1D15"/>
    <w:multiLevelType w:val="multilevel"/>
    <w:tmpl w:val="B5E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6A2542"/>
    <w:multiLevelType w:val="multilevel"/>
    <w:tmpl w:val="20C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F43EC"/>
    <w:multiLevelType w:val="multilevel"/>
    <w:tmpl w:val="AC1EB1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C5341"/>
    <w:multiLevelType w:val="multilevel"/>
    <w:tmpl w:val="0CFA18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337A6"/>
    <w:multiLevelType w:val="multilevel"/>
    <w:tmpl w:val="18C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66AF3"/>
    <w:multiLevelType w:val="hybridMultilevel"/>
    <w:tmpl w:val="916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B2206"/>
    <w:multiLevelType w:val="multilevel"/>
    <w:tmpl w:val="0F78C1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B642D"/>
    <w:multiLevelType w:val="multilevel"/>
    <w:tmpl w:val="BC46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32368"/>
    <w:multiLevelType w:val="multilevel"/>
    <w:tmpl w:val="80745B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05059"/>
    <w:multiLevelType w:val="multilevel"/>
    <w:tmpl w:val="728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92876"/>
    <w:multiLevelType w:val="multilevel"/>
    <w:tmpl w:val="41EEA7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F5FB1"/>
    <w:multiLevelType w:val="multilevel"/>
    <w:tmpl w:val="9B2C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31618"/>
    <w:multiLevelType w:val="multilevel"/>
    <w:tmpl w:val="86D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9254A"/>
    <w:multiLevelType w:val="multilevel"/>
    <w:tmpl w:val="B2948D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382423">
    <w:abstractNumId w:val="8"/>
  </w:num>
  <w:num w:numId="2" w16cid:durableId="2132086339">
    <w:abstractNumId w:val="6"/>
  </w:num>
  <w:num w:numId="3" w16cid:durableId="1635525354">
    <w:abstractNumId w:val="5"/>
  </w:num>
  <w:num w:numId="4" w16cid:durableId="782069703">
    <w:abstractNumId w:val="4"/>
  </w:num>
  <w:num w:numId="5" w16cid:durableId="1271933079">
    <w:abstractNumId w:val="7"/>
  </w:num>
  <w:num w:numId="6" w16cid:durableId="1602562607">
    <w:abstractNumId w:val="3"/>
  </w:num>
  <w:num w:numId="7" w16cid:durableId="1392928547">
    <w:abstractNumId w:val="2"/>
  </w:num>
  <w:num w:numId="8" w16cid:durableId="1881816916">
    <w:abstractNumId w:val="1"/>
  </w:num>
  <w:num w:numId="9" w16cid:durableId="1915356496">
    <w:abstractNumId w:val="0"/>
  </w:num>
  <w:num w:numId="10" w16cid:durableId="1314598165">
    <w:abstractNumId w:val="10"/>
  </w:num>
  <w:num w:numId="11" w16cid:durableId="1746489415">
    <w:abstractNumId w:val="15"/>
  </w:num>
  <w:num w:numId="12" w16cid:durableId="2137023920">
    <w:abstractNumId w:val="21"/>
  </w:num>
  <w:num w:numId="13" w16cid:durableId="1956862125">
    <w:abstractNumId w:val="17"/>
  </w:num>
  <w:num w:numId="14" w16cid:durableId="2003895261">
    <w:abstractNumId w:val="16"/>
  </w:num>
  <w:num w:numId="15" w16cid:durableId="1980957105">
    <w:abstractNumId w:val="19"/>
  </w:num>
  <w:num w:numId="16" w16cid:durableId="248584991">
    <w:abstractNumId w:val="18"/>
  </w:num>
  <w:num w:numId="17" w16cid:durableId="730079770">
    <w:abstractNumId w:val="13"/>
  </w:num>
  <w:num w:numId="18" w16cid:durableId="2129815067">
    <w:abstractNumId w:val="11"/>
  </w:num>
  <w:num w:numId="19" w16cid:durableId="651182919">
    <w:abstractNumId w:val="20"/>
  </w:num>
  <w:num w:numId="20" w16cid:durableId="878785038">
    <w:abstractNumId w:val="12"/>
  </w:num>
  <w:num w:numId="21" w16cid:durableId="451292189">
    <w:abstractNumId w:val="9"/>
  </w:num>
  <w:num w:numId="22" w16cid:durableId="848564210">
    <w:abstractNumId w:val="22"/>
  </w:num>
  <w:num w:numId="23" w16cid:durableId="1082604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6C9"/>
    <w:rsid w:val="00034616"/>
    <w:rsid w:val="0006063C"/>
    <w:rsid w:val="0009270D"/>
    <w:rsid w:val="000B5E40"/>
    <w:rsid w:val="00117A67"/>
    <w:rsid w:val="0015074B"/>
    <w:rsid w:val="001913FB"/>
    <w:rsid w:val="001C1668"/>
    <w:rsid w:val="001F0B35"/>
    <w:rsid w:val="001F1440"/>
    <w:rsid w:val="001F4638"/>
    <w:rsid w:val="0022110A"/>
    <w:rsid w:val="00230B7E"/>
    <w:rsid w:val="00262610"/>
    <w:rsid w:val="00284283"/>
    <w:rsid w:val="0029639D"/>
    <w:rsid w:val="00316B1D"/>
    <w:rsid w:val="00326F90"/>
    <w:rsid w:val="003507A7"/>
    <w:rsid w:val="00374D60"/>
    <w:rsid w:val="003F48EB"/>
    <w:rsid w:val="00412FC2"/>
    <w:rsid w:val="00424E54"/>
    <w:rsid w:val="00442A0D"/>
    <w:rsid w:val="00445B9B"/>
    <w:rsid w:val="0048642E"/>
    <w:rsid w:val="00491B7E"/>
    <w:rsid w:val="00496FAA"/>
    <w:rsid w:val="004D0999"/>
    <w:rsid w:val="005151D3"/>
    <w:rsid w:val="00567D4D"/>
    <w:rsid w:val="0057019F"/>
    <w:rsid w:val="00590239"/>
    <w:rsid w:val="00592CD6"/>
    <w:rsid w:val="005D6717"/>
    <w:rsid w:val="005E13B9"/>
    <w:rsid w:val="005E7511"/>
    <w:rsid w:val="00644E0F"/>
    <w:rsid w:val="00716E5A"/>
    <w:rsid w:val="00735B07"/>
    <w:rsid w:val="00774AF6"/>
    <w:rsid w:val="007E2544"/>
    <w:rsid w:val="00803713"/>
    <w:rsid w:val="00832C46"/>
    <w:rsid w:val="00864EA7"/>
    <w:rsid w:val="0089098E"/>
    <w:rsid w:val="008C1378"/>
    <w:rsid w:val="00922441"/>
    <w:rsid w:val="00930DAC"/>
    <w:rsid w:val="00961E98"/>
    <w:rsid w:val="00A46333"/>
    <w:rsid w:val="00AA1498"/>
    <w:rsid w:val="00AA1D8D"/>
    <w:rsid w:val="00AC190E"/>
    <w:rsid w:val="00B47730"/>
    <w:rsid w:val="00B67AD8"/>
    <w:rsid w:val="00B77BB4"/>
    <w:rsid w:val="00BB66AF"/>
    <w:rsid w:val="00BF6BF6"/>
    <w:rsid w:val="00C11F34"/>
    <w:rsid w:val="00C4289E"/>
    <w:rsid w:val="00C50384"/>
    <w:rsid w:val="00C62316"/>
    <w:rsid w:val="00C64917"/>
    <w:rsid w:val="00CB0664"/>
    <w:rsid w:val="00D13E01"/>
    <w:rsid w:val="00D4169C"/>
    <w:rsid w:val="00D77A89"/>
    <w:rsid w:val="00D83C3B"/>
    <w:rsid w:val="00DB3AF8"/>
    <w:rsid w:val="00DD593F"/>
    <w:rsid w:val="00DE5133"/>
    <w:rsid w:val="00E406A1"/>
    <w:rsid w:val="00E40BBE"/>
    <w:rsid w:val="00E6620A"/>
    <w:rsid w:val="00E7426A"/>
    <w:rsid w:val="00E97BD4"/>
    <w:rsid w:val="00EF57BB"/>
    <w:rsid w:val="00F31C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5137F"/>
  <w14:defaultImageDpi w14:val="300"/>
  <w15:docId w15:val="{B25A7FE4-0DD4-4327-B6F9-DED44C0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4169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16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sac.edu/planning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tsac.edu/planning/_sections/02-comprehensive-plan/mtsac2035-goals-commitments-outcomes.ppt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reenlee@mtsa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Maldonado-Greenlee, Lianne</cp:lastModifiedBy>
  <cp:revision>39</cp:revision>
  <dcterms:created xsi:type="dcterms:W3CDTF">2026-02-17T22:27:00Z</dcterms:created>
  <dcterms:modified xsi:type="dcterms:W3CDTF">2026-02-18T00:27:00Z</dcterms:modified>
  <cp:category/>
</cp:coreProperties>
</file>